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B4B1" w14:textId="77777777" w:rsidR="00385D56" w:rsidRPr="004656C6" w:rsidRDefault="002B599F" w:rsidP="004656C6">
      <w:pPr>
        <w:jc w:val="center"/>
        <w:rPr>
          <w:b/>
          <w:bCs/>
          <w:sz w:val="28"/>
          <w:szCs w:val="28"/>
        </w:rPr>
      </w:pPr>
      <w:r w:rsidRPr="004656C6">
        <w:rPr>
          <w:b/>
          <w:bCs/>
          <w:sz w:val="28"/>
          <w:szCs w:val="28"/>
        </w:rPr>
        <w:t>Application Form – Recruitment Competition</w:t>
      </w:r>
    </w:p>
    <w:p w14:paraId="251EDB38" w14:textId="77777777" w:rsidR="00385D56" w:rsidRPr="004656C6" w:rsidRDefault="002B599F" w:rsidP="004656C6">
      <w:pPr>
        <w:rPr>
          <w:b/>
          <w:bCs/>
          <w:sz w:val="26"/>
          <w:szCs w:val="26"/>
        </w:rPr>
      </w:pPr>
      <w:r w:rsidRPr="004656C6">
        <w:rPr>
          <w:b/>
          <w:bCs/>
          <w:sz w:val="26"/>
          <w:szCs w:val="26"/>
        </w:rPr>
        <w:t>Instructions for Candidates</w:t>
      </w:r>
    </w:p>
    <w:p w14:paraId="2BCCC2FE" w14:textId="5C7EEBC0" w:rsidR="00385D56" w:rsidRPr="002F2886" w:rsidRDefault="002B599F" w:rsidP="002F2886">
      <w:pPr>
        <w:pStyle w:val="ListParagraph"/>
        <w:numPr>
          <w:ilvl w:val="0"/>
          <w:numId w:val="11"/>
        </w:numPr>
        <w:spacing w:after="0"/>
        <w:rPr>
          <w:color w:val="auto"/>
        </w:rPr>
      </w:pPr>
      <w:r w:rsidRPr="002F2886">
        <w:rPr>
          <w:color w:val="auto"/>
        </w:rPr>
        <w:t xml:space="preserve">Complete all sections of this form </w:t>
      </w:r>
    </w:p>
    <w:p w14:paraId="69616755" w14:textId="5D22D2FA" w:rsidR="00385D56" w:rsidRPr="002F2886" w:rsidRDefault="002B599F" w:rsidP="002F2886">
      <w:pPr>
        <w:pStyle w:val="ListParagraph"/>
        <w:numPr>
          <w:ilvl w:val="0"/>
          <w:numId w:val="11"/>
        </w:numPr>
        <w:spacing w:after="0"/>
        <w:rPr>
          <w:color w:val="auto"/>
        </w:rPr>
      </w:pPr>
      <w:r w:rsidRPr="002F2886">
        <w:rPr>
          <w:color w:val="auto"/>
        </w:rPr>
        <w:t>Do not exceed 200 words for each Essential Criterion.</w:t>
      </w:r>
    </w:p>
    <w:p w14:paraId="58C618A5" w14:textId="055D6679" w:rsidR="00385D56" w:rsidRPr="002F2886" w:rsidRDefault="002B599F" w:rsidP="002F2886">
      <w:pPr>
        <w:pStyle w:val="ListParagraph"/>
        <w:numPr>
          <w:ilvl w:val="0"/>
          <w:numId w:val="11"/>
        </w:numPr>
        <w:spacing w:after="0"/>
        <w:rPr>
          <w:color w:val="auto"/>
        </w:rPr>
      </w:pPr>
      <w:r w:rsidRPr="002F2886">
        <w:rPr>
          <w:color w:val="auto"/>
        </w:rPr>
        <w:t>Use clear, plain English and provide specific examples.</w:t>
      </w:r>
    </w:p>
    <w:p w14:paraId="5E47FE90" w14:textId="77777777" w:rsidR="002F2886" w:rsidRDefault="002F2886" w:rsidP="002F2886"/>
    <w:p w14:paraId="5BF4627A" w14:textId="2C0F33EE" w:rsidR="00385D56" w:rsidRPr="002F2886" w:rsidRDefault="002F2886" w:rsidP="002F2886">
      <w:pPr>
        <w:rPr>
          <w:b/>
          <w:bCs/>
          <w:sz w:val="24"/>
          <w:szCs w:val="24"/>
        </w:rPr>
      </w:pPr>
      <w:r w:rsidRPr="002F2886">
        <w:rPr>
          <w:b/>
          <w:bCs/>
          <w:sz w:val="24"/>
          <w:szCs w:val="24"/>
        </w:rPr>
        <w:t>E</w:t>
      </w:r>
      <w:r w:rsidR="002B599F" w:rsidRPr="002F2886">
        <w:rPr>
          <w:b/>
          <w:bCs/>
          <w:sz w:val="24"/>
          <w:szCs w:val="24"/>
        </w:rPr>
        <w:t>xperience conducting research or analysis in an academic, professional, or voluntary context.</w:t>
      </w:r>
    </w:p>
    <w:p w14:paraId="4972CBF8" w14:textId="77777777" w:rsidR="00385D56" w:rsidRPr="002F2886" w:rsidRDefault="002B599F" w:rsidP="002F2886">
      <w:r w:rsidRPr="002F2886">
        <w:t>Please describe how you meet this criterion (maximum 200 words).</w:t>
      </w:r>
    </w:p>
    <w:tbl>
      <w:tblPr>
        <w:tblW w:w="0" w:type="auto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</w:tblBorders>
        <w:tblLook w:val="04A0" w:firstRow="1" w:lastRow="0" w:firstColumn="1" w:lastColumn="0" w:noHBand="0" w:noVBand="1"/>
      </w:tblPr>
      <w:tblGrid>
        <w:gridCol w:w="9658"/>
      </w:tblGrid>
      <w:tr w:rsidR="00AB7765" w:rsidRPr="002F2886" w14:paraId="4974D4FF" w14:textId="77777777">
        <w:tc>
          <w:tcPr>
            <w:tcW w:w="9688" w:type="dxa"/>
          </w:tcPr>
          <w:p w14:paraId="5407C747" w14:textId="77777777" w:rsidR="00385D56" w:rsidRPr="002F2886" w:rsidRDefault="002B599F" w:rsidP="002F2886">
            <w:r w:rsidRPr="002F2886">
              <w:t>Enter response here…</w:t>
            </w:r>
          </w:p>
        </w:tc>
      </w:tr>
    </w:tbl>
    <w:p w14:paraId="4483B0E2" w14:textId="77777777" w:rsidR="002F2886" w:rsidRDefault="002F2886" w:rsidP="002F2886"/>
    <w:p w14:paraId="221C0B30" w14:textId="11CEC5B7" w:rsidR="00385D56" w:rsidRPr="002F2886" w:rsidRDefault="002B599F" w:rsidP="002F2886">
      <w:pPr>
        <w:rPr>
          <w:b/>
          <w:bCs/>
          <w:sz w:val="24"/>
          <w:szCs w:val="24"/>
        </w:rPr>
      </w:pPr>
      <w:r w:rsidRPr="002F2886">
        <w:rPr>
          <w:b/>
          <w:bCs/>
          <w:sz w:val="24"/>
          <w:szCs w:val="24"/>
        </w:rPr>
        <w:t>Experience preparing structured written outputs, such as reports, research papers, briefing documents, or similar, setting out key findings from research, analysis, or projects in an academic, professional, or voluntary context.</w:t>
      </w:r>
    </w:p>
    <w:p w14:paraId="28E5EE08" w14:textId="77777777" w:rsidR="00385D56" w:rsidRPr="002F2886" w:rsidRDefault="002B599F" w:rsidP="002F2886">
      <w:r w:rsidRPr="002F2886">
        <w:t>Please describe how you meet this criterion (maximum 200 words).</w:t>
      </w:r>
    </w:p>
    <w:tbl>
      <w:tblPr>
        <w:tblW w:w="0" w:type="auto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</w:tblBorders>
        <w:tblLook w:val="04A0" w:firstRow="1" w:lastRow="0" w:firstColumn="1" w:lastColumn="0" w:noHBand="0" w:noVBand="1"/>
      </w:tblPr>
      <w:tblGrid>
        <w:gridCol w:w="9658"/>
      </w:tblGrid>
      <w:tr w:rsidR="00AB7765" w:rsidRPr="002F2886" w14:paraId="705018D6" w14:textId="77777777">
        <w:tc>
          <w:tcPr>
            <w:tcW w:w="9688" w:type="dxa"/>
          </w:tcPr>
          <w:p w14:paraId="17E96839" w14:textId="77777777" w:rsidR="00385D56" w:rsidRPr="002F2886" w:rsidRDefault="002B599F" w:rsidP="002F2886">
            <w:r w:rsidRPr="002F2886">
              <w:t>Enter response here…</w:t>
            </w:r>
          </w:p>
        </w:tc>
      </w:tr>
    </w:tbl>
    <w:p w14:paraId="59B58138" w14:textId="77777777" w:rsidR="002F2886" w:rsidRDefault="002F2886" w:rsidP="002F2886"/>
    <w:p w14:paraId="4BD5CA8B" w14:textId="437E2746" w:rsidR="00385D56" w:rsidRPr="002F2886" w:rsidRDefault="002B599F" w:rsidP="002F2886">
      <w:pPr>
        <w:rPr>
          <w:b/>
          <w:bCs/>
          <w:sz w:val="24"/>
          <w:szCs w:val="24"/>
        </w:rPr>
      </w:pPr>
      <w:r w:rsidRPr="002F2886">
        <w:rPr>
          <w:b/>
          <w:bCs/>
          <w:sz w:val="24"/>
          <w:szCs w:val="24"/>
        </w:rPr>
        <w:t>Experience working collaboratively as part of a team in a professional, academic, or voluntary setting.</w:t>
      </w:r>
    </w:p>
    <w:p w14:paraId="63C819A0" w14:textId="77777777" w:rsidR="00385D56" w:rsidRPr="002F2886" w:rsidRDefault="002B599F" w:rsidP="002F2886">
      <w:r w:rsidRPr="002F2886">
        <w:t>Please describe how you meet this criterion (maximum 200 words).</w:t>
      </w:r>
    </w:p>
    <w:tbl>
      <w:tblPr>
        <w:tblW w:w="0" w:type="auto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</w:tblBorders>
        <w:tblLook w:val="04A0" w:firstRow="1" w:lastRow="0" w:firstColumn="1" w:lastColumn="0" w:noHBand="0" w:noVBand="1"/>
      </w:tblPr>
      <w:tblGrid>
        <w:gridCol w:w="9658"/>
      </w:tblGrid>
      <w:tr w:rsidR="00AB7765" w:rsidRPr="002F2886" w14:paraId="2A3E28D7" w14:textId="77777777">
        <w:tc>
          <w:tcPr>
            <w:tcW w:w="9688" w:type="dxa"/>
          </w:tcPr>
          <w:p w14:paraId="0E8BF4E2" w14:textId="77777777" w:rsidR="00385D56" w:rsidRPr="002F2886" w:rsidRDefault="002B599F" w:rsidP="002F2886">
            <w:r w:rsidRPr="002F2886">
              <w:t>Enter response here…</w:t>
            </w:r>
          </w:p>
        </w:tc>
      </w:tr>
    </w:tbl>
    <w:p w14:paraId="505E9231" w14:textId="77777777" w:rsidR="002F2886" w:rsidRDefault="002F2886" w:rsidP="002F2886"/>
    <w:p w14:paraId="2DB1966D" w14:textId="6B41A4DD" w:rsidR="00385D56" w:rsidRPr="002F2886" w:rsidRDefault="002B599F" w:rsidP="002F2886">
      <w:pPr>
        <w:rPr>
          <w:b/>
          <w:bCs/>
          <w:sz w:val="24"/>
          <w:szCs w:val="24"/>
        </w:rPr>
      </w:pPr>
      <w:r w:rsidRPr="002F2886">
        <w:rPr>
          <w:b/>
          <w:bCs/>
          <w:sz w:val="24"/>
          <w:szCs w:val="24"/>
        </w:rPr>
        <w:t>Experience using Microsoft Word and Excel in an academic, professional, or project environment.</w:t>
      </w:r>
    </w:p>
    <w:p w14:paraId="10E490AB" w14:textId="77777777" w:rsidR="00385D56" w:rsidRPr="002F2886" w:rsidRDefault="002B599F" w:rsidP="002F2886">
      <w:r w:rsidRPr="002F2886">
        <w:t>Please describe how you meet this criterion (maximum 200 words).</w:t>
      </w:r>
    </w:p>
    <w:tbl>
      <w:tblPr>
        <w:tblW w:w="0" w:type="auto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</w:tblBorders>
        <w:tblLook w:val="04A0" w:firstRow="1" w:lastRow="0" w:firstColumn="1" w:lastColumn="0" w:noHBand="0" w:noVBand="1"/>
      </w:tblPr>
      <w:tblGrid>
        <w:gridCol w:w="9658"/>
      </w:tblGrid>
      <w:tr w:rsidR="00AB7765" w:rsidRPr="002F2886" w14:paraId="1A5D93CD" w14:textId="77777777">
        <w:tc>
          <w:tcPr>
            <w:tcW w:w="9688" w:type="dxa"/>
          </w:tcPr>
          <w:p w14:paraId="2B8EA506" w14:textId="77777777" w:rsidR="00385D56" w:rsidRPr="002F2886" w:rsidRDefault="002B599F" w:rsidP="002F2886">
            <w:r w:rsidRPr="002F2886">
              <w:t>Enter response here…</w:t>
            </w:r>
          </w:p>
        </w:tc>
      </w:tr>
    </w:tbl>
    <w:p w14:paraId="12FBD0EE" w14:textId="30B2EBCC" w:rsidR="00385D56" w:rsidRPr="002F2886" w:rsidRDefault="002B599F" w:rsidP="002F2886">
      <w:pPr>
        <w:rPr>
          <w:b/>
          <w:bCs/>
          <w:sz w:val="24"/>
          <w:szCs w:val="24"/>
        </w:rPr>
      </w:pPr>
      <w:r w:rsidRPr="002F2886">
        <w:rPr>
          <w:b/>
          <w:bCs/>
          <w:sz w:val="24"/>
          <w:szCs w:val="24"/>
        </w:rPr>
        <w:t>Ability to work with digital tools, databases, and information systems in a research or investigative context.</w:t>
      </w:r>
    </w:p>
    <w:p w14:paraId="618AE970" w14:textId="77777777" w:rsidR="00385D56" w:rsidRPr="00AB7765" w:rsidRDefault="002B599F">
      <w:pPr>
        <w:rPr>
          <w:color w:val="auto"/>
        </w:rPr>
      </w:pPr>
      <w:r w:rsidRPr="00AB7765">
        <w:rPr>
          <w:color w:val="auto"/>
        </w:rPr>
        <w:lastRenderedPageBreak/>
        <w:t>Please describe how you meet this criterion (maximum 200 words).</w:t>
      </w:r>
    </w:p>
    <w:tbl>
      <w:tblPr>
        <w:tblW w:w="0" w:type="auto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</w:tblBorders>
        <w:tblLook w:val="04A0" w:firstRow="1" w:lastRow="0" w:firstColumn="1" w:lastColumn="0" w:noHBand="0" w:noVBand="1"/>
      </w:tblPr>
      <w:tblGrid>
        <w:gridCol w:w="9658"/>
      </w:tblGrid>
      <w:tr w:rsidR="00AB7765" w:rsidRPr="00AB7765" w14:paraId="5B22BCDF" w14:textId="77777777">
        <w:tc>
          <w:tcPr>
            <w:tcW w:w="9688" w:type="dxa"/>
          </w:tcPr>
          <w:p w14:paraId="292A699F" w14:textId="77777777" w:rsidR="00385D56" w:rsidRPr="00AB7765" w:rsidRDefault="002B599F">
            <w:pPr>
              <w:rPr>
                <w:color w:val="auto"/>
              </w:rPr>
            </w:pPr>
            <w:r w:rsidRPr="00AB7765">
              <w:rPr>
                <w:color w:val="auto"/>
              </w:rPr>
              <w:t>Enter response here…</w:t>
            </w:r>
          </w:p>
        </w:tc>
      </w:tr>
    </w:tbl>
    <w:p w14:paraId="2FCFB54A" w14:textId="77777777" w:rsidR="00547A2E" w:rsidRDefault="00547A2E" w:rsidP="00547A2E"/>
    <w:p w14:paraId="69A4AC41" w14:textId="77777777" w:rsidR="00547A2E" w:rsidRDefault="00547A2E" w:rsidP="00547A2E"/>
    <w:p w14:paraId="28DB5A18" w14:textId="77777777" w:rsidR="00547A2E" w:rsidRDefault="00547A2E" w:rsidP="00547A2E"/>
    <w:p w14:paraId="5EB4951F" w14:textId="6D712668" w:rsidR="00385D56" w:rsidRPr="00547A2E" w:rsidRDefault="002B599F" w:rsidP="00547A2E">
      <w:pPr>
        <w:rPr>
          <w:b/>
          <w:bCs/>
          <w:sz w:val="24"/>
          <w:szCs w:val="24"/>
        </w:rPr>
      </w:pPr>
      <w:r w:rsidRPr="00547A2E">
        <w:rPr>
          <w:b/>
          <w:bCs/>
          <w:sz w:val="24"/>
          <w:szCs w:val="24"/>
        </w:rPr>
        <w:t>Candidate Declaration</w:t>
      </w:r>
    </w:p>
    <w:p w14:paraId="50C9A57F" w14:textId="77777777" w:rsidR="00385D56" w:rsidRPr="00AB7765" w:rsidRDefault="002B599F">
      <w:pPr>
        <w:rPr>
          <w:color w:val="auto"/>
        </w:rPr>
      </w:pPr>
      <w:r w:rsidRPr="00AB7765">
        <w:rPr>
          <w:color w:val="auto"/>
        </w:rPr>
        <w:t>I hereby confirm that the information provided is accurate and correct.</w:t>
      </w:r>
    </w:p>
    <w:tbl>
      <w:tblPr>
        <w:tblW w:w="0" w:type="auto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</w:tblBorders>
        <w:tblLook w:val="04A0" w:firstRow="1" w:lastRow="0" w:firstColumn="1" w:lastColumn="0" w:noHBand="0" w:noVBand="1"/>
      </w:tblPr>
      <w:tblGrid>
        <w:gridCol w:w="4830"/>
        <w:gridCol w:w="4828"/>
      </w:tblGrid>
      <w:tr w:rsidR="00AB7765" w:rsidRPr="00AB7765" w14:paraId="0A163AB6" w14:textId="77777777">
        <w:tc>
          <w:tcPr>
            <w:tcW w:w="4844" w:type="dxa"/>
          </w:tcPr>
          <w:p w14:paraId="62DECDCE" w14:textId="77777777" w:rsidR="00385D56" w:rsidRPr="00AB7765" w:rsidRDefault="002B599F">
            <w:pPr>
              <w:rPr>
                <w:color w:val="auto"/>
              </w:rPr>
            </w:pPr>
            <w:r w:rsidRPr="00AB7765">
              <w:rPr>
                <w:color w:val="auto"/>
              </w:rPr>
              <w:t>Name:</w:t>
            </w:r>
          </w:p>
        </w:tc>
        <w:tc>
          <w:tcPr>
            <w:tcW w:w="4844" w:type="dxa"/>
          </w:tcPr>
          <w:p w14:paraId="188A3B6B" w14:textId="77777777" w:rsidR="00385D56" w:rsidRPr="00AB7765" w:rsidRDefault="00385D56">
            <w:pPr>
              <w:rPr>
                <w:color w:val="auto"/>
              </w:rPr>
            </w:pPr>
          </w:p>
        </w:tc>
      </w:tr>
      <w:tr w:rsidR="00AB7765" w:rsidRPr="00AB7765" w14:paraId="64F0D5E7" w14:textId="77777777">
        <w:tc>
          <w:tcPr>
            <w:tcW w:w="4844" w:type="dxa"/>
          </w:tcPr>
          <w:p w14:paraId="11D70C7F" w14:textId="77777777" w:rsidR="00385D56" w:rsidRPr="00AB7765" w:rsidRDefault="002B599F">
            <w:pPr>
              <w:rPr>
                <w:color w:val="auto"/>
              </w:rPr>
            </w:pPr>
            <w:r w:rsidRPr="00AB7765">
              <w:rPr>
                <w:color w:val="auto"/>
              </w:rPr>
              <w:t>Date:</w:t>
            </w:r>
          </w:p>
        </w:tc>
        <w:tc>
          <w:tcPr>
            <w:tcW w:w="4844" w:type="dxa"/>
          </w:tcPr>
          <w:p w14:paraId="02071658" w14:textId="77777777" w:rsidR="00385D56" w:rsidRPr="00AB7765" w:rsidRDefault="00385D56">
            <w:pPr>
              <w:rPr>
                <w:color w:val="auto"/>
              </w:rPr>
            </w:pPr>
          </w:p>
        </w:tc>
      </w:tr>
    </w:tbl>
    <w:p w14:paraId="064AF802" w14:textId="77777777" w:rsidR="002B599F" w:rsidRPr="00AB7765" w:rsidRDefault="002B599F">
      <w:pPr>
        <w:rPr>
          <w:color w:val="auto"/>
        </w:rPr>
      </w:pPr>
    </w:p>
    <w:sectPr w:rsidR="002B599F" w:rsidRPr="00AB7765" w:rsidSect="00034616">
      <w:headerReference w:type="default" r:id="rId11"/>
      <w:pgSz w:w="12240" w:h="15840"/>
      <w:pgMar w:top="1134" w:right="1276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1693" w14:textId="77777777" w:rsidR="00844590" w:rsidRDefault="00844590" w:rsidP="00587650">
      <w:pPr>
        <w:spacing w:after="0" w:line="240" w:lineRule="auto"/>
      </w:pPr>
      <w:r>
        <w:separator/>
      </w:r>
    </w:p>
  </w:endnote>
  <w:endnote w:type="continuationSeparator" w:id="0">
    <w:p w14:paraId="1B56CFA9" w14:textId="77777777" w:rsidR="00844590" w:rsidRDefault="00844590" w:rsidP="0058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2C2F7" w14:textId="77777777" w:rsidR="00844590" w:rsidRDefault="00844590" w:rsidP="00587650">
      <w:pPr>
        <w:spacing w:after="0" w:line="240" w:lineRule="auto"/>
      </w:pPr>
      <w:r>
        <w:separator/>
      </w:r>
    </w:p>
  </w:footnote>
  <w:footnote w:type="continuationSeparator" w:id="0">
    <w:p w14:paraId="54B36BD4" w14:textId="77777777" w:rsidR="00844590" w:rsidRDefault="00844590" w:rsidP="0058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13A6" w14:textId="3B201F92" w:rsidR="00587650" w:rsidRDefault="00587650">
    <w:pPr>
      <w:pStyle w:val="Header"/>
    </w:pPr>
    <w:r>
      <w:rPr>
        <w:noProof/>
      </w:rPr>
      <w:drawing>
        <wp:inline distT="0" distB="0" distL="0" distR="0" wp14:anchorId="5A67ECB8" wp14:editId="5FF13006">
          <wp:extent cx="1390650" cy="990600"/>
          <wp:effectExtent l="0" t="0" r="0" b="0"/>
          <wp:docPr id="860221557" name="Picture 860221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D908C1"/>
    <w:multiLevelType w:val="hybridMultilevel"/>
    <w:tmpl w:val="08D29E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5D5B"/>
    <w:multiLevelType w:val="hybridMultilevel"/>
    <w:tmpl w:val="FBE40632"/>
    <w:lvl w:ilvl="0" w:tplc="0E2AC206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2857378">
    <w:abstractNumId w:val="8"/>
  </w:num>
  <w:num w:numId="2" w16cid:durableId="1146387081">
    <w:abstractNumId w:val="6"/>
  </w:num>
  <w:num w:numId="3" w16cid:durableId="1455975892">
    <w:abstractNumId w:val="5"/>
  </w:num>
  <w:num w:numId="4" w16cid:durableId="1171987258">
    <w:abstractNumId w:val="4"/>
  </w:num>
  <w:num w:numId="5" w16cid:durableId="1543324980">
    <w:abstractNumId w:val="7"/>
  </w:num>
  <w:num w:numId="6" w16cid:durableId="1159269695">
    <w:abstractNumId w:val="3"/>
  </w:num>
  <w:num w:numId="7" w16cid:durableId="1797406915">
    <w:abstractNumId w:val="2"/>
  </w:num>
  <w:num w:numId="8" w16cid:durableId="2116555550">
    <w:abstractNumId w:val="1"/>
  </w:num>
  <w:num w:numId="9" w16cid:durableId="1476141868">
    <w:abstractNumId w:val="0"/>
  </w:num>
  <w:num w:numId="10" w16cid:durableId="929041798">
    <w:abstractNumId w:val="9"/>
  </w:num>
  <w:num w:numId="11" w16cid:durableId="13845965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4896"/>
    <w:rsid w:val="0015074B"/>
    <w:rsid w:val="0029639D"/>
    <w:rsid w:val="002B599F"/>
    <w:rsid w:val="002F2886"/>
    <w:rsid w:val="00326F90"/>
    <w:rsid w:val="00385D56"/>
    <w:rsid w:val="003958E3"/>
    <w:rsid w:val="004621B5"/>
    <w:rsid w:val="004656C6"/>
    <w:rsid w:val="00545AF6"/>
    <w:rsid w:val="00547A2E"/>
    <w:rsid w:val="00587650"/>
    <w:rsid w:val="00844590"/>
    <w:rsid w:val="00AA1D8D"/>
    <w:rsid w:val="00AB7765"/>
    <w:rsid w:val="00AF25A6"/>
    <w:rsid w:val="00B47730"/>
    <w:rsid w:val="00CB0664"/>
    <w:rsid w:val="00F563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85233"/>
  <w14:defaultImageDpi w14:val="300"/>
  <w15:docId w15:val="{273DBA69-98DF-46D0-9500-A12E2FBB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color w:val="33333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0F60DB711444F9595EEE310271ECF" ma:contentTypeVersion="16" ma:contentTypeDescription="Create a new document." ma:contentTypeScope="" ma:versionID="eb5da0bd0d1312cbdaa17b522c895b55">
  <xsd:schema xmlns:xsd="http://www.w3.org/2001/XMLSchema" xmlns:xs="http://www.w3.org/2001/XMLSchema" xmlns:p="http://schemas.microsoft.com/office/2006/metadata/properties" xmlns:ns2="47a7e304-3ec2-4cef-a962-218c78d807ec" xmlns:ns3="9192f586-9598-4dca-a378-0a0c3cbf260b" targetNamespace="http://schemas.microsoft.com/office/2006/metadata/properties" ma:root="true" ma:fieldsID="574fd89dcc30dc6e88213e1717c418a1" ns2:_="" ns3:_="">
    <xsd:import namespace="47a7e304-3ec2-4cef-a962-218c78d807ec"/>
    <xsd:import namespace="9192f586-9598-4dca-a378-0a0c3cbf2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ContentsofthisFolder" minOccurs="0"/>
                <xsd:element ref="ns2:Priorit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7e304-3ec2-4cef-a962-218c78d80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281a8a-4db9-4bba-bd12-a65b4bf0c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ContentsofthisFolder" ma:index="21" nillable="true" ma:displayName="Contents of this Folder" ma:format="Dropdown" ma:internalName="ContentsofthisFolder">
      <xsd:simpleType>
        <xsd:restriction base="dms:Text">
          <xsd:maxLength value="255"/>
        </xsd:restriction>
      </xsd:simpleType>
    </xsd:element>
    <xsd:element name="Priority" ma:index="22" nillable="true" ma:displayName="Priority" ma:format="Dropdown" ma:internalName="Priority" ma:percentage="FALSE">
      <xsd:simpleType>
        <xsd:restriction base="dms:Number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2f586-9598-4dca-a378-0a0c3cbf26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9ea6fa-e96f-4893-9e6e-3589b7a99ad2}" ma:internalName="TaxCatchAll" ma:showField="CatchAllData" ma:web="9192f586-9598-4dca-a378-0a0c3cbf2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47a7e304-3ec2-4cef-a962-218c78d807ec" xsi:nil="true"/>
    <lcf76f155ced4ddcb4097134ff3c332f xmlns="47a7e304-3ec2-4cef-a962-218c78d807ec">
      <Terms xmlns="http://schemas.microsoft.com/office/infopath/2007/PartnerControls"/>
    </lcf76f155ced4ddcb4097134ff3c332f>
    <ContentsofthisFolder xmlns="47a7e304-3ec2-4cef-a962-218c78d807ec" xsi:nil="true"/>
    <TaxCatchAll xmlns="9192f586-9598-4dca-a378-0a0c3cbf26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4F6F3-5A01-4F7D-BFDA-7D229F64C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7e304-3ec2-4cef-a962-218c78d807ec"/>
    <ds:schemaRef ds:uri="9192f586-9598-4dca-a378-0a0c3cbf2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2D3A1-C1A9-4A1B-8923-467B8FF9EA78}">
  <ds:schemaRefs>
    <ds:schemaRef ds:uri="http://schemas.microsoft.com/office/2006/metadata/properties"/>
    <ds:schemaRef ds:uri="http://schemas.microsoft.com/office/infopath/2007/PartnerControls"/>
    <ds:schemaRef ds:uri="47a7e304-3ec2-4cef-a962-218c78d807ec"/>
    <ds:schemaRef ds:uri="9192f586-9598-4dca-a378-0a0c3cbf260b"/>
  </ds:schemaRefs>
</ds:datastoreItem>
</file>

<file path=customXml/itemProps3.xml><?xml version="1.0" encoding="utf-8"?>
<ds:datastoreItem xmlns:ds="http://schemas.openxmlformats.org/officeDocument/2006/customXml" ds:itemID="{4FD7C25A-08EA-4E67-87B9-9FFE5070E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196</Words>
  <Characters>1193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Emily Harrington</cp:lastModifiedBy>
  <cp:revision>9</cp:revision>
  <dcterms:created xsi:type="dcterms:W3CDTF">2026-03-18T11:35:00Z</dcterms:created>
  <dcterms:modified xsi:type="dcterms:W3CDTF">2026-03-24T15:10:00Z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0x01010052F0F60DB711444F9595EEE310271ECF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